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295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ченко Дмитрия Викторовича, </w:t>
      </w:r>
      <w:r>
        <w:rPr>
          <w:rStyle w:val="cat-ExternalSystem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8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eastAsia="Times New Roman" w:hAnsi="Times New Roman" w:cs="Times New Roman"/>
          <w:sz w:val="28"/>
          <w:szCs w:val="28"/>
        </w:rPr>
        <w:t>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зарегистрированного и проживающего по адресу: </w:t>
      </w:r>
      <w:r>
        <w:rPr>
          <w:rStyle w:val="cat-UserDefinedgrp-4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стр. 1/12, </w:t>
      </w:r>
      <w:r>
        <w:rPr>
          <w:rFonts w:ascii="Times New Roman" w:eastAsia="Times New Roman" w:hAnsi="Times New Roman" w:cs="Times New Roman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sz w:val="28"/>
          <w:szCs w:val="28"/>
        </w:rPr>
        <w:t>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</w:t>
      </w:r>
      <w:r>
        <w:rPr>
          <w:rStyle w:val="cat-ExternalSystemDefinedgrp-4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вместо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Кваченко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исходя из положений п.6 постановления Пленума ВС </w:t>
      </w:r>
      <w:r>
        <w:rPr>
          <w:rStyle w:val="cat-ExternalSystemDefinedgrp-4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24.03.2005 года №5 «О некоторых вопросах, возникающих у судов при применении КоАП </w:t>
      </w:r>
      <w:r>
        <w:rPr>
          <w:rStyle w:val="cat-ExternalSystemDefinedgrp-4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п. 14 постановления Пленума ВС </w:t>
      </w:r>
      <w:r>
        <w:rPr>
          <w:rStyle w:val="cat-ExternalSystemDefinedgrp-4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>.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установленный законодательством </w:t>
      </w:r>
      <w:r>
        <w:rPr>
          <w:rStyle w:val="cat-ExternalSystem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сопроводительным письмом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списком внутренних почтовых отправлений о направлении копии протокола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2 ст. 17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24.07.1998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четвертым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27 июля 2010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1 ст. 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24.07.1998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 оценив </w:t>
      </w:r>
      <w:r>
        <w:rPr>
          <w:rFonts w:ascii="Times New Roman" w:eastAsia="Times New Roman" w:hAnsi="Times New Roman" w:cs="Times New Roman"/>
          <w:sz w:val="28"/>
          <w:szCs w:val="28"/>
        </w:rPr>
        <w:t>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Кваченко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установлена и доказана,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деяние подлежит квалификации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</w:t>
      </w:r>
      <w:r>
        <w:rPr>
          <w:rStyle w:val="cat-ExternalSystem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>.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предоставления 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отчета следует, что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социального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27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при этом срок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его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был нарушен срок представления сведений, который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21 постановления Пленума Верховного Суда </w:t>
      </w:r>
      <w:r>
        <w:rPr>
          <w:rStyle w:val="cat-ExternalSystemDefinedgrp-44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административное правонарушение в силу ст. 2.9 КоАП </w:t>
      </w:r>
      <w:r>
        <w:rPr>
          <w:rStyle w:val="cat-ExternalSystemDefinedgrp-44rplc-7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малозначительным,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освободить от административной ответственности и ограничиться устным замечанием.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2.9,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2 ст. 15.33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Дмитрия Викторовича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малозначительностью.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Объявить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«МНОГО ИГРУШЕК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Кваченко </w:t>
      </w:r>
      <w:r>
        <w:rPr>
          <w:rFonts w:ascii="Times New Roman" w:eastAsia="Times New Roman" w:hAnsi="Times New Roman" w:cs="Times New Roman"/>
          <w:sz w:val="28"/>
          <w:szCs w:val="28"/>
        </w:rPr>
        <w:t>Дмитрию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570"/>
        </w:tabs>
        <w:spacing w:before="0" w:after="0"/>
        <w:ind w:left="156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6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8rplc-7">
    <w:name w:val="cat-PassportData grp-38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UserDefinedgrp-47rplc-11">
    <w:name w:val="cat-UserDefined grp-47 rplc-11"/>
    <w:basedOn w:val="DefaultParagraphFont"/>
  </w:style>
  <w:style w:type="character" w:customStyle="1" w:styleId="cat-ExternalSystemDefinedgrp-44rplc-17">
    <w:name w:val="cat-ExternalSystemDefined grp-44 rplc-17"/>
    <w:basedOn w:val="DefaultParagraphFont"/>
  </w:style>
  <w:style w:type="character" w:customStyle="1" w:styleId="cat-ExternalSystemDefinedgrp-44rplc-24">
    <w:name w:val="cat-ExternalSystemDefined grp-44 rplc-24"/>
    <w:basedOn w:val="DefaultParagraphFont"/>
  </w:style>
  <w:style w:type="character" w:customStyle="1" w:styleId="cat-ExternalSystemDefinedgrp-44rplc-25">
    <w:name w:val="cat-ExternalSystemDefined grp-44 rplc-25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8">
    <w:name w:val="cat-ExternalSystemDefined grp-44 rplc-28"/>
    <w:basedOn w:val="DefaultParagraphFont"/>
  </w:style>
  <w:style w:type="character" w:customStyle="1" w:styleId="cat-UserDefinedgrp-48rplc-32">
    <w:name w:val="cat-UserDefined grp-48 rplc-32"/>
    <w:basedOn w:val="DefaultParagraphFont"/>
  </w:style>
  <w:style w:type="character" w:customStyle="1" w:styleId="cat-ExternalSystemDefinedgrp-44rplc-35">
    <w:name w:val="cat-ExternalSystemDefined grp-44 rplc-3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ExternalSystemDefinedgrp-44rplc-62">
    <w:name w:val="cat-ExternalSystemDefined grp-44 rplc-62"/>
    <w:basedOn w:val="DefaultParagraphFont"/>
  </w:style>
  <w:style w:type="character" w:customStyle="1" w:styleId="cat-ExternalSystemDefinedgrp-44rplc-71">
    <w:name w:val="cat-ExternalSystemDefined grp-44 rplc-71"/>
    <w:basedOn w:val="DefaultParagraphFont"/>
  </w:style>
  <w:style w:type="character" w:customStyle="1" w:styleId="cat-UserDefinedgrp-49rplc-78">
    <w:name w:val="cat-UserDefined grp-49 rplc-78"/>
    <w:basedOn w:val="DefaultParagraphFont"/>
  </w:style>
  <w:style w:type="character" w:customStyle="1" w:styleId="cat-UserDefinedgrp-50rplc-81">
    <w:name w:val="cat-UserDefined grp-50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://www.mirsud86.ru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